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  5  黄皮子坟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  5  黄皮子坟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本书出售、求购地址：https://www.jiaokey.com/book/detail/13958694.html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关键词搜索：https://www.jiaokey.com/tag/鬼吹灯  5  黄皮子坟.html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