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 第五卷=Deutschlandstudien Peking Universitat Band 5</w:t>
      </w:r>
    </w:p>
    <w:p>
      <w:r>
        <w:rPr>
          <w:rFonts w:ascii="宋体" w:hAnsi="宋体" w:eastAsia="宋体"/>
          <w:sz w:val="24"/>
        </w:rPr>
        <w:t>黄燎宇主编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 第五卷=Deutschlandstudien Peking Universitat Band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本书出售、求购地址：https://www.jiaokey.com/book/detail/13958664.html</w:t>
      </w:r>
    </w:p>
    <w:p>
      <w:r>
        <w:t>更多相关图书推荐：https://www.jiaokey.com</w:t>
      </w:r>
    </w:p>
    <w:p>
      <w:r>
        <w:t>黄燎宇主编 其他作品：https://www.jiaokey.com/tag/黄燎宇主编.html</w:t>
      </w:r>
    </w:p>
    <w:p>
      <w:r>
        <w:t>关键词搜索：https://www.jiaokey.com/tag/北大德国研究  第五卷=Deutschlandstudien Peking Universitat Band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