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公众参与环境保护  实践探索和路径选择</w:t>
      </w:r>
    </w:p>
    <w:p>
      <w:r>
        <w:rPr>
          <w:rFonts w:ascii="宋体" w:hAnsi="宋体" w:eastAsia="宋体"/>
          <w:sz w:val="24"/>
        </w:rPr>
        <w:t>朱狄敏著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公众参与环境保护  实践探索和路径选择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本书出售、求购地址：https://www.jiaokey.com/book/detail/13958659.html</w:t>
      </w:r>
    </w:p>
    <w:p>
      <w:r>
        <w:t>更多相关图书推荐：https://www.jiaokey.com</w:t>
      </w:r>
    </w:p>
    <w:p>
      <w:r>
        <w:t>朱狄敏著 其他作品：https://www.jiaokey.com/tag/朱狄敏著.html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关键词搜索：https://www.jiaokey.com/tag/公众参与环境保护  实践探索和路径选择.html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