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摄影观念的演进  以“表征”为中心的考察</w:t>
      </w:r>
    </w:p>
    <w:p>
      <w:r>
        <w:rPr>
          <w:rFonts w:ascii="宋体" w:hAnsi="宋体" w:eastAsia="宋体"/>
          <w:sz w:val="24"/>
        </w:rPr>
        <w:t>闫爱华著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摄影观念的演进  以“表征”为中心的考察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本书出售、求购地址：https://www.jiaokey.com/book/detail/13958649.html</w:t>
      </w:r>
    </w:p>
    <w:p>
      <w:r>
        <w:t>更多相关图书推荐：https://www.jiaokey.com</w:t>
      </w:r>
    </w:p>
    <w:p>
      <w:r>
        <w:t>闫爱华著 其他作品：https://www.jiaokey.com/tag/闫爱华著.html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关键词搜索：https://www.jiaokey.com/tag/摄影观念的演进  以“表征”为中心的考察.html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