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江苏历代名人传记丛书  刘向刘歆</w:t>
      </w:r>
    </w:p>
    <w:p>
      <w:r>
        <w:rPr>
          <w:rFonts w:ascii="宋体" w:hAnsi="宋体" w:eastAsia="宋体"/>
          <w:sz w:val="24"/>
        </w:rPr>
        <w:t>刘立志，胡莲玉著；宋林飞，王庆五总编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江苏历代名人传记丛书  刘向刘歆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刘立志，胡莲玉著；宋林飞，王庆五总编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本书出售、求购地址：https://www.jiaokey.com/book/detail/13958637.html</w:t>
      </w:r>
    </w:p>
    <w:p>
      <w:r>
        <w:t>更多相关图书推荐：https://www.jiaokey.com</w:t>
      </w:r>
    </w:p>
    <w:p>
      <w:r>
        <w:t>刘立志，胡莲玉著；宋林飞，王庆五总编 其他作品：https://www.jiaokey.com/tag/刘立志，胡莲玉著；宋林飞，王庆五总编.html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关键词搜索：https://www.jiaokey.com/tag/江苏历代名人传记丛书  刘向刘歆.html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