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书名：江苏历代名人传记丛书  钱穆</w:t>
      </w:r>
    </w:p>
    <w:p>
      <w:r>
        <w:t>作者：杨明辉著；宋林飞，王庆五总编</w:t>
      </w:r>
    </w:p>
    <w:p>
      <w:r>
        <w:t>出版社：南京：江苏人民出版社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江苏历代名人传记丛书  钱穆 评论地址：https://www.jiaokey.com/book/detail/13958636.html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