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书名：福建官箴</w:t>
      </w:r>
    </w:p>
    <w:p>
      <w:r>
        <w:t>作者：卢美松，林怡主编；福建省文史研究馆编</w:t>
      </w:r>
    </w:p>
    <w:p>
      <w:r>
        <w:t>出版社：福州:福建教育出版社,2016.02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福建官箴 评论地址：https://www.jiaokey.com/book/detail/13958630.html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