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书名：闽东文化流变论劄</w:t>
      </w:r>
    </w:p>
    <w:p>
      <w:r>
        <w:t>作者：林校生著</w:t>
      </w:r>
    </w:p>
    <w:p>
      <w:r>
        <w:t>出版社：福州:福建人民出版社,2016.01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闽东文化流变论劄 评论地址：https://www.jiaokey.com/book/detail/13958611.html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