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构建世俗教堂  彼得·谢弗的戏剧观念与实践  英文</w:t>
      </w:r>
    </w:p>
    <w:p>
      <w:r>
        <w:rPr>
          <w:rFonts w:ascii="宋体" w:hAnsi="宋体" w:eastAsia="宋体"/>
          <w:sz w:val="24"/>
        </w:rPr>
        <w:t>范浩著；杨金才总主编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构建世俗教堂  彼得·谢弗的戏剧观念与实践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范浩著；杨金才总主编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本书出售、求购地址：https://www.jiaokey.com/book/detail/13958604.html</w:t>
      </w:r>
    </w:p>
    <w:p>
      <w:r>
        <w:t>更多相关图书推荐：https://www.jiaokey.com</w:t>
      </w:r>
    </w:p>
    <w:p>
      <w:r>
        <w:t>范浩著；杨金才总主编 其他作品：https://www.jiaokey.com/tag/范浩著；杨金才总主编.html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关键词搜索：https://www.jiaokey.com/tag/构建世俗教堂  彼得·谢弗的戏剧观念与实践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