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OPEN经典  十六岁的夏天</w:t>
      </w:r>
    </w:p>
    <w:p>
      <w:r>
        <w:rPr>
          <w:rFonts w:ascii="宋体" w:hAnsi="宋体" w:eastAsia="宋体"/>
          <w:sz w:val="24"/>
        </w:rPr>
        <w:t>（美）伊丽莎白·斯特劳特著；严蓓雯译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OPEN经典  十六岁的夏天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（美）伊丽莎白·斯特劳特著；严蓓雯译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本书出售、求购地址：https://www.jiaokey.com/book/detail/13958599.html</w:t>
      </w:r>
    </w:p>
    <w:p>
      <w:r>
        <w:t>更多相关图书推荐：https://www.jiaokey.com</w:t>
      </w:r>
    </w:p>
    <w:p>
      <w:r>
        <w:t>（美）伊丽莎白·斯特劳特著；严蓓雯译 其他作品：https://www.jiaokey.com/tag/（美）伊丽莎白·斯特劳特著；严蓓雯译.html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关键词搜索：https://www.jiaokey.com/tag/OPEN经典  十六岁的夏天.html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