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“重”写与重“写”  中国早期电影再认识  上</w:t>
      </w:r>
    </w:p>
    <w:p>
      <w:r>
        <w:rPr>
          <w:rFonts w:ascii="宋体" w:hAnsi="宋体" w:eastAsia="宋体"/>
          <w:sz w:val="24"/>
        </w:rPr>
        <w:t>钟大丰，刘小磊主编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“重”写与重“写”  中国早期电影再认识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钟大丰，刘小磊主编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本书出售、求购地址：https://www.jiaokey.com/book/detail/13958598.html</w:t>
      </w:r>
    </w:p>
    <w:p>
      <w:r>
        <w:t>更多相关图书推荐：https://www.jiaokey.com</w:t>
      </w:r>
    </w:p>
    <w:p>
      <w:r>
        <w:t>钟大丰，刘小磊主编 其他作品：https://www.jiaokey.com/tag/钟大丰，刘小磊主编.html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关键词搜索：https://www.jiaokey.com/tag/“重”写与重“写”  中国早期电影再认识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