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书名：气排球</w:t>
      </w:r>
    </w:p>
    <w:p>
      <w:r>
        <w:t>作者：陈铁成主编；王幼华，林波副主编</w:t>
      </w:r>
    </w:p>
    <w:p>
      <w:r>
        <w:t>出版社：厦门：厦门大学出版社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气排球 评论地址：https://www.jiaokey.com/book/detail/13958573.html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