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书名：现代过程教育学</w:t>
      </w:r>
    </w:p>
    <w:p>
      <w:r>
        <w:t>作者：凌道明编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现代过程教育学 评论地址：https://www.jiaokey.com/book/detail/13958565.html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