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论新世纪的中国和世界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论新世纪的中国和世界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本书出售、求购地址：https://www.jiaokey.com/book/detail/13958550.html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关键词搜索：https://www.jiaokey.com/tag/论新世纪的中国和世界.html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