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中国传统音乐与名作鉴赏</w:t>
      </w:r>
    </w:p>
    <w:p>
      <w:r>
        <w:rPr>
          <w:rFonts w:ascii="宋体" w:hAnsi="宋体" w:eastAsia="宋体"/>
          <w:sz w:val="24"/>
        </w:rPr>
        <w:t>马志飞，陈文革主编；常丽梅，黎旋副主编；李娜，赵杰，刘斌等编委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中国传统音乐与名作鉴赏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马志飞，陈文革主编；常丽梅，黎旋副主编；李娜，赵杰，刘斌等编委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本书出售、求购地址：https://www.jiaokey.com/book/detail/13958537.html</w:t>
      </w:r>
    </w:p>
    <w:p>
      <w:r>
        <w:t>更多相关图书推荐：https://www.jiaokey.com</w:t>
      </w:r>
    </w:p>
    <w:p>
      <w:r>
        <w:t>马志飞，陈文革主编；常丽梅，黎旋副主编；李娜，赵杰，刘斌等编委 其他作品：https://www.jiaokey.com/tag/马志飞，陈文革主编；常丽梅，黎旋副主编；李娜，赵杰，刘斌等编委.html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关键词搜索：https://www.jiaokey.com/tag/中国传统音乐与名作鉴赏.html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