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书名：古代诗歌创新解读探珠</w:t>
      </w:r>
    </w:p>
    <w:p>
      <w:r>
        <w:t>作者：廖伦建，廖咏絮著</w:t>
      </w:r>
    </w:p>
    <w:p>
      <w:r>
        <w:t>出版社：北京:光明日报出版社,2016.01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古代诗歌创新解读探珠 评论地址：https://www.jiaokey.com/book/detail/13958500.html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