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历史的绝笔  名人书信背后的传奇故事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历史的绝笔  名人书信背后的传奇故事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本书出售、求购地址：https://www.jiaokey.com/book/detail/13958488.html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关键词搜索：https://www.jiaokey.com/tag/历史的绝笔  名人书信背后的传奇故事.html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