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书名：过往不恋，未来不迎  珍惜当下的每一天</w:t>
      </w:r>
    </w:p>
    <w:p>
      <w:r>
        <w:t>作者：李杨著</w:t>
      </w:r>
    </w:p>
    <w:p>
      <w:r>
        <w:t>出版社：成都:天地出版社,2016.02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过往不恋，未来不迎  珍惜当下的每一天 评论地址：https://www.jiaokey.com/book/detail/13958471.html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