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明清朝贡体制的两种实践  1840年前</w:t>
      </w:r>
    </w:p>
    <w:p>
      <w:r>
        <w:rPr>
          <w:rFonts w:ascii="宋体" w:hAnsi="宋体" w:eastAsia="宋体"/>
          <w:sz w:val="24"/>
        </w:rPr>
        <w:t>石元蒙著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明清朝贡体制的两种实践  1840年前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石元蒙著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本书出售、求购地址：https://www.jiaokey.com/book/detail/13958461.html</w:t>
      </w:r>
    </w:p>
    <w:p>
      <w:r>
        <w:t>更多相关图书推荐：https://www.jiaokey.com</w:t>
      </w:r>
    </w:p>
    <w:p>
      <w:r>
        <w:t>石元蒙著 其他作品：https://www.jiaokey.com/tag/石元蒙著.html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关键词搜索：https://www.jiaokey.com/tag/明清朝贡体制的两种实践  1840年前.html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