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地方高校建设创业型大学的理论与实践</w:t>
      </w:r>
    </w:p>
    <w:p>
      <w:r>
        <w:rPr>
          <w:rFonts w:ascii="宋体" w:hAnsi="宋体" w:eastAsia="宋体"/>
          <w:sz w:val="24"/>
        </w:rPr>
        <w:t>陈笃彬主编；陈少平，吴雪副主编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地方高校建设创业型大学的理论与实践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陈笃彬主编；陈少平，吴雪副主编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本书出售、求购地址：https://www.jiaokey.com/book/detail/13958450.html</w:t>
      </w:r>
    </w:p>
    <w:p>
      <w:r>
        <w:t>更多相关图书推荐：https://www.jiaokey.com</w:t>
      </w:r>
    </w:p>
    <w:p>
      <w:r>
        <w:t>陈笃彬主编；陈少平，吴雪副主编 其他作品：https://www.jiaokey.com/tag/陈笃彬主编；陈少平，吴雪副主编.html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关键词搜索：https://www.jiaokey.com/tag/地方高校建设创业型大学的理论与实践.html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