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别让拖延毁了你  行之有效的行为提升法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别让拖延毁了你  行之有效的行为提升法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本书出售、求购地址：https://www.jiaokey.com/book/detail/13958448.html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关键词搜索：https://www.jiaokey.com/tag/别让拖延毁了你  行之有效的行为提升法.html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