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你不疯狂没人替你梦想  毕业十年，你拿什么脱颖而出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你不疯狂没人替你梦想  毕业十年，你拿什么脱颖而出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本书出售、求购地址：https://www.jiaokey.com/book/detail/13958447.html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关键词搜索：https://www.jiaokey.com/tag/你不疯狂没人替你梦想  毕业十年，你拿什么脱颖而出.html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