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书名：佛教三字经汇解</w:t>
      </w:r>
    </w:p>
    <w:p>
      <w:r>
        <w:t>作者：（明）吹万老人，（清）杨仁山等著；王孺童校释</w:t>
      </w:r>
    </w:p>
    <w:p>
      <w:r>
        <w:t>出版社：北京:宗教文化出版社,2015.06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佛教三字经汇解 评论地址：https://www.jiaokey.com/book/detail/13958444.html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