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做内心强大的女人  叔本华写给女人的10堂幸福课</w:t>
      </w:r>
    </w:p>
    <w:p>
      <w:r>
        <w:rPr>
          <w:rFonts w:ascii="宋体" w:hAnsi="宋体" w:eastAsia="宋体"/>
          <w:sz w:val="24"/>
        </w:rPr>
        <w:t>（德）叔本华著；欣豫译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做内心强大的女人  叔本华写给女人的10堂幸福课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（德）叔本华著；欣豫译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本书出售、求购地址：https://www.jiaokey.com/book/detail/13958421.html</w:t>
      </w:r>
    </w:p>
    <w:p>
      <w:r>
        <w:t>更多相关图书推荐：https://www.jiaokey.com</w:t>
      </w:r>
    </w:p>
    <w:p>
      <w:r>
        <w:t>（德）叔本华著；欣豫译 其他作品：https://www.jiaokey.com/tag/（德）叔本华著；欣豫译.html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关键词搜索：https://www.jiaokey.com/tag/做内心强大的女人  叔本华写给女人的10堂幸福课.html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