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书名：中国海洋旅游市场特征机制及目的地响应研究</w:t>
      </w:r>
    </w:p>
    <w:p>
      <w:r>
        <w:t>作者：张佑印著</w:t>
      </w:r>
    </w:p>
    <w:p>
      <w:r>
        <w:t>出版社：北京:中国环境科学出版社,2015.10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中国海洋旅游市场特征机制及目的地响应研究 评论地址：https://www.jiaokey.com/book/detail/13958416.html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