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书名：棋谚与实战运用  详解48句围棋棋诀</w:t>
      </w:r>
    </w:p>
    <w:p>
      <w:r>
        <w:t>作者：黄小牧著</w:t>
      </w:r>
    </w:p>
    <w:p>
      <w:r>
        <w:t>出版社：成都:成都时代出版社,2015.12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棋谚与实战运用  详解48句围棋棋诀 评论地址：https://www.jiaokey.com/book/detail/13958408.html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