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晚期汉英二语者英语被动句加工的认知神经机制</w:t>
      </w:r>
    </w:p>
    <w:p>
      <w:r>
        <w:rPr>
          <w:rFonts w:ascii="宋体" w:hAnsi="宋体" w:eastAsia="宋体"/>
          <w:sz w:val="24"/>
        </w:rPr>
        <w:t>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晚期汉英二语者英语被动句加工的认知神经机制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本书出售、求购地址：https://www.jiaokey.com/book/detail/13958402.html</w:t>
      </w:r>
    </w:p>
    <w:p>
      <w:r>
        <w:t>更多相关图书推荐：https://www.jiaokey.com</w:t>
      </w:r>
    </w:p>
    <w:p>
      <w:r>
        <w:t>常欣著 其他作品：https://www.jiaokey.com/tag/常欣著.html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关键词搜索：https://www.jiaokey.com/tag/晚期汉英二语者英语被动句加工的认知神经机制.html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