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书名：让所有人都听你的  卡耐基口才的艺术</w:t>
      </w:r>
    </w:p>
    <w:p>
      <w:r>
        <w:t>作者：（美）戴尔·卡耐基著；南陈编译</w:t>
      </w:r>
    </w:p>
    <w:p>
      <w:r>
        <w:t>出版社：苏州:古吴轩出版社,2015.12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让所有人都听你的  卡耐基口才的艺术 评论地址：https://www.jiaokey.com/book/detail/13958398.html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