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书名：前沿系列  物联网</w:t>
      </w:r>
    </w:p>
    <w:p>
      <w:r>
        <w:t>作者：（美）塞缪尔·格林加德著；刘林德译</w:t>
      </w:r>
    </w:p>
    <w:p>
      <w:r>
        <w:t>出版社：北京：中信出版社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前沿系列  物联网 评论地址：https://www.jiaokey.com/book/detail/13958397.html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