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北岳爱情小说  无极之痛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北岳爱情小说  无极之痛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本书出售、求购地址：https://www.jiaokey.com/book/detail/13958396.html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