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“字码头”读库·辽宁舰  谁能摩挲爱情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“字码头”读库·辽宁舰  谁能摩挲爱情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本书出售、求购地址：https://www.jiaokey.com/book/detail/13958394.html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关键词搜索：https://www.jiaokey.com/tag/“字码头”读库·辽宁舰  谁能摩挲爱情.html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