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小说艺术魅力探寻  小说张力论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小说艺术魅力探寻  小说张力论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本书出售、求购地址：https://www.jiaokey.com/book/detail/13958388.html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关键词搜索：https://www.jiaokey.com/tag/小说艺术魅力探寻  小说张力论.html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