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书名：2015年同文书库  鼓浪屿建筑</w:t>
      </w:r>
    </w:p>
    <w:p>
      <w:r>
        <w:t>作者：林丹娅著·摄；厦门市委宣传部，厦门市社科联编</w:t>
      </w:r>
    </w:p>
    <w:p>
      <w:r>
        <w:t>出版社：厦门:厦门大学出版社,2015.10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2015年同文书库  鼓浪屿建筑 评论地址：https://www.jiaokey.com/book/detail/13958359.html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