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  仁怀直隶厅志</w:t>
      </w:r>
    </w:p>
    <w:p>
      <w:r>
        <w:t>作者：（清）陈熙晋纂修</w:t>
      </w:r>
    </w:p>
    <w:p>
      <w:r>
        <w:t>出版社：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道光  仁怀直隶厅志 评论地址：https://www.jiaokey.com/book/detail/13958334.html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