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书名：湘黔桂“一州两市”毗邻地区民族工作联谊会  论文集</w:t>
      </w:r>
    </w:p>
    <w:p>
      <w:r>
        <w:t>作者：湘黔&lt;font color=Red&gt;桂&lt;/font&gt;“一州两市”毗邻地区民族工作联谊会编</w:t>
      </w:r>
    </w:p>
    <w:p>
      <w:r>
        <w:t>出版社：2007.12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湘黔桂“一州两市”毗邻地区民族工作联谊会  论文集 评论地址：https://www.jiaokey.com/book/detail/13958313.html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