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勃沙特纪念馆简介</w:t>
      </w:r>
    </w:p>
    <w:p>
      <w:r>
        <w:rPr>
          <w:rFonts w:ascii="宋体" w:hAnsi="宋体" w:eastAsia="宋体"/>
          <w:sz w:val="24"/>
        </w:rPr>
        <w:t>皇安东主编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勃沙特纪念馆简介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镇远县民族宗教局；镇远县勃沙特纪念馆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本书出售、求购地址：https://www.jiaokey.com/book/detail/13958305.html</w:t>
      </w:r>
    </w:p>
    <w:p>
      <w:r>
        <w:t>更多相关图书推荐：https://www.jiaokey.com</w:t>
      </w:r>
    </w:p>
    <w:p>
      <w:r>
        <w:t>皇安东主编 其他作品：https://www.jiaokey.com/tag/皇安东主编.html</w:t>
      </w:r>
    </w:p>
    <w:p>
      <w:r>
        <w:t>镇远县民族宗教局；镇远县勃沙特纪念馆 出版图书：https://www.jiaokey.com/tag/镇远县民族宗教局；镇远县勃沙特纪念馆.html</w:t>
      </w:r>
    </w:p>
    <w:p>
      <w:r>
        <w:t>关键词搜索：https://www.jiaokey.com/tag/勃沙特纪念馆简介.html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