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书名：探索侗乡根  尚贤景区纪实暨自创侗歌歌词</w:t>
      </w:r>
    </w:p>
    <w:p>
      <w:r>
        <w:t>作者：溪桐编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探索侗乡根  尚贤景区纪实暨自创侗歌歌词 评论地址：https://www.jiaokey.com/book/detail/13958295.html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