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榕江县民族文化与经济开发研讨会暨2005年黔东南州侗学年会文集</w:t>
      </w:r>
    </w:p>
    <w:p>
      <w:r>
        <w:rPr>
          <w:rFonts w:ascii="宋体" w:hAnsi="宋体" w:eastAsia="宋体"/>
          <w:sz w:val="24"/>
        </w:rPr>
        <w:t>《黔东南州侗学研究会会刊》编委会编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榕江县民族文化与经济开发研讨会暨2005年黔东南州侗学年会文集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《黔东南州侗学研究会会刊》编委会编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本书出售、求购地址：https://www.jiaokey.com/book/detail/13958209.html</w:t>
      </w:r>
    </w:p>
    <w:p>
      <w:r>
        <w:t>更多相关图书推荐：https://www.jiaokey.com</w:t>
      </w:r>
    </w:p>
    <w:p>
      <w:r>
        <w:t>《黔东南州侗学研究会会刊》编委会编 其他作品：https://www.jiaokey.com/tag/《黔东南州侗学研究会会刊》编委会编.html</w:t>
      </w:r>
    </w:p>
    <w:p>
      <w:r>
        <w:t>关键词搜索：https://www.jiaokey.com/tag/榕江县民族文化与经济开发研讨会暨2005年黔东南州侗学年会文集.html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