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书名：原料蔗生产技术</w:t>
      </w:r>
    </w:p>
    <w:p>
      <w:r>
        <w:t>作者:江永，黄振瑞主编；龚恒亮，敖俊华副主编</w:t>
      </w:r>
    </w:p>
    <w:p>
      <w:r>
        <w:t>出版社:北京:中国农业大学出版社,2014.11</w:t>
      </w:r>
    </w:p>
    <w:p>
      <w:r>
        <w:t>出版日期：</w:t>
      </w:r>
    </w:p>
    <w:p>
      <w:r>
        <w:t>总页数：157</w:t>
      </w:r>
    </w:p>
    <w:p>
      <w:r>
        <w:t>更多请访问教客网:www.jiaokey.com</w:t>
      </w:r>
    </w:p>
    <w:p>
      <w:r>
        <w:t>原料蔗生产技术评论地址：https://www.jiaokey.com/book/detail/13958201.html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