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书名：财经基础中文  越南文注释本</w:t>
      </w:r>
    </w:p>
    <w:p>
      <w:r>
        <w:t>作者：龚宁珠主编；聂绪伟副主编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总页数：169</w:t>
      </w:r>
    </w:p>
    <w:p>
      <w:r>
        <w:t>更多请访问教客网: www.jiaokey.com</w:t>
      </w:r>
    </w:p>
    <w:p>
      <w:r>
        <w:t>财经基础中文  越南文注释本 评论地址：https://www.jiaokey.com/book/detail/13958195.html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