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在通向语言的途中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在通向语言的途中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本书出售、求购地址：https://www.jiaokey.com/book/detail/13958174.html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关键词搜索：https://www.jiaokey.com/tag/在通向语言的途中.html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