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书名：我的哲学的发展</w:t>
      </w:r>
    </w:p>
    <w:p>
      <w:r>
        <w:t>作者：（英）伯特兰·罗素著；温锡增译</w:t>
      </w:r>
    </w:p>
    <w:p>
      <w:r>
        <w:t>出版社：北京:商务印书馆,2011.06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我的哲学的发展 评论地址：https://www.jiaokey.com/book/detail/13958164.html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