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踵事增华  贵州省黔东南苗族侗族自治州不可移动文物集萃</w:t>
      </w:r>
    </w:p>
    <w:p>
      <w:r>
        <w:rPr>
          <w:rFonts w:ascii="宋体" w:hAnsi="宋体" w:eastAsia="宋体"/>
          <w:sz w:val="24"/>
        </w:rPr>
        <w:t>安成祥编撰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踵事增华  贵州省黔东南苗族侗族自治州不可移动文物集萃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安成祥编撰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本书出售、求购地址：https://www.jiaokey.com/book/detail/13958128.html</w:t>
      </w:r>
    </w:p>
    <w:p>
      <w:r>
        <w:t>更多相关图书推荐：https://www.jiaokey.com</w:t>
      </w:r>
    </w:p>
    <w:p>
      <w:r>
        <w:t>安成祥编撰 其他作品：https://www.jiaokey.com/tag/安成祥编撰.html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关键词搜索：https://www.jiaokey.com/tag/踵事增华  贵州省黔东南苗族侗族自治州不可移动文物集萃.html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