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联墨同韵  天柱风物</w:t>
      </w:r>
    </w:p>
    <w:p>
      <w:r>
        <w:rPr>
          <w:rFonts w:ascii="宋体" w:hAnsi="宋体" w:eastAsia="宋体"/>
          <w:sz w:val="24"/>
        </w:rPr>
        <w:t>田尚培撰；杨祖恒书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联墨同韵  天柱风物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田尚培撰；杨祖恒书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本书出售、求购地址：https://www.jiaokey.com/book/detail/13958118.html</w:t>
      </w:r>
    </w:p>
    <w:p>
      <w:r>
        <w:t>更多相关图书推荐：https://www.jiaokey.com</w:t>
      </w:r>
    </w:p>
    <w:p>
      <w:r>
        <w:t>田尚培撰；杨祖恒书 其他作品：https://www.jiaokey.com/tag/田尚培撰；杨祖恒书.html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关键词搜索：https://www.jiaokey.com/tag/联墨同韵  天柱风物.html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