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少数民族传统文化对民族地区发展影响研究文集</w:t>
      </w:r>
    </w:p>
    <w:p>
      <w:r>
        <w:rPr>
          <w:rFonts w:ascii="宋体" w:hAnsi="宋体" w:eastAsia="宋体"/>
          <w:sz w:val="24"/>
        </w:rPr>
        <w:t>付金锋主编；杨明艳，苏洵副主编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少数民族传统文化对民族地区发展影响研究文集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付金锋主编；杨明艳，苏洵副主编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本书出售、求购地址：https://www.jiaokey.com/book/detail/13958112.html</w:t>
      </w:r>
    </w:p>
    <w:p>
      <w:r>
        <w:t>更多相关图书推荐：https://www.jiaokey.com</w:t>
      </w:r>
    </w:p>
    <w:p>
      <w:r>
        <w:t>付金锋主编；杨明艳，苏洵副主编 其他作品：https://www.jiaokey.com/tag/付金锋主编；杨明艳，苏洵副主编.html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关键词搜索：https://www.jiaokey.com/tag/少数民族传统文化对民族地区发展影响研究文集.html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