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蓝花叙事丹寨蜡染从村落走向世界的探索</w:t>
      </w:r>
    </w:p>
    <w:p>
      <w:r>
        <w:rPr>
          <w:rFonts w:ascii="宋体" w:hAnsi="宋体" w:eastAsia="宋体"/>
          <w:sz w:val="24"/>
        </w:rPr>
        <w:t>王小梅，王建萍著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蓝花叙事丹寨蜡染从村落走向世界的探索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王小梅，王建萍著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本书出售、求购地址：https://www.jiaokey.com/book/detail/13958104.html</w:t>
      </w:r>
    </w:p>
    <w:p>
      <w:r>
        <w:t>更多相关图书推荐：https://www.jiaokey.com</w:t>
      </w:r>
    </w:p>
    <w:p>
      <w:r>
        <w:t>王小梅，王建萍著 其他作品：https://www.jiaokey.com/tag/王小梅，王建萍著.html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关键词搜索：https://www.jiaokey.com/tag/蓝花叙事丹寨蜡染从村落走向世界的探索.html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