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武则天秘史  畅销3版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武则天秘史  畅销3版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本书出售、求购地址：https://www.jiaokey.com/book/detail/13957856.html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关键词搜索：https://www.jiaokey.com/tag/武则天秘史  畅销3版.html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