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开关电源设计入门与实例剖析</w:t>
      </w:r>
    </w:p>
    <w:p>
      <w:r>
        <w:rPr>
          <w:rFonts w:ascii="宋体" w:hAnsi="宋体" w:eastAsia="宋体"/>
          <w:sz w:val="24"/>
        </w:rPr>
        <w:t>聂金铜，杨贵恒，叶奇睿，文武松编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开关电源设计入门与实例剖析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聂金铜，杨贵恒，叶奇睿，文武松编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本书出售、求购地址：https://www.jiaokey.com/book/detail/13957840.html</w:t>
      </w:r>
    </w:p>
    <w:p>
      <w:r>
        <w:t>更多相关图书推荐：https://www.jiaokey.com</w:t>
      </w:r>
    </w:p>
    <w:p>
      <w:r>
        <w:t>聂金铜，杨贵恒，叶奇睿，文武松编 其他作品：https://www.jiaokey.com/tag/聂金铜，杨贵恒，叶奇睿，文武松编.html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关键词搜索：https://www.jiaokey.com/tag/开关电源设计入门与实例剖析.html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