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水利水电工程施工技术全书  第3卷  混凝土工程  第1册  混凝土工程施工规划</w:t>
      </w:r>
    </w:p>
    <w:p>
      <w:r>
        <w:rPr>
          <w:rFonts w:ascii="宋体" w:hAnsi="宋体" w:eastAsia="宋体"/>
          <w:sz w:val="24"/>
        </w:rPr>
        <w:t>席浩，李克信等编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水利水电工程施工技术全书  第3卷  混凝土工程  第1册  混凝土工程施工规划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席浩，李克信等编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本书出售、求购地址：https://www.jiaokey.com/book/detail/13957805.html</w:t>
      </w:r>
    </w:p>
    <w:p>
      <w:r>
        <w:t>更多相关图书推荐：https://www.jiaokey.com</w:t>
      </w:r>
    </w:p>
    <w:p>
      <w:r>
        <w:t>席浩，李克信等编 其他作品：https://www.jiaokey.com/tag/席浩，李克信等编.html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关键词搜索：https://www.jiaokey.com/tag/水利水电工程施工技术全书  第3卷  混凝土工程  第1册  混凝土工程施工规划.html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