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成功课堂管理  如何培养学生的自控力  第3版</w:t>
      </w:r>
    </w:p>
    <w:p>
      <w:r>
        <w:rPr>
          <w:rFonts w:ascii="宋体" w:hAnsi="宋体" w:eastAsia="宋体"/>
          <w:sz w:val="24"/>
        </w:rPr>
        <w:t>（美）汤姆·V·萨维奇（TOM V.SAVAGE），（美）玛莎·K·萨维奇（MARSHA K.SAVAGE）著；杨宁，陈荣，卢杨译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成功课堂管理  如何培养学生的自控力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（美）汤姆·V·萨维奇（TOM V.SAVAGE），（美）玛莎·K·萨维奇（MARSHA K.SAVAGE）著；杨宁，陈荣，卢杨译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本书出售、求购地址：https://www.jiaokey.com/book/detail/13957802.html</w:t>
      </w:r>
    </w:p>
    <w:p>
      <w:r>
        <w:t>更多相关图书推荐：https://www.jiaokey.com</w:t>
      </w:r>
    </w:p>
    <w:p>
      <w:r>
        <w:t>（美）汤姆·V·萨维奇（TOM V.SAVAGE），（美）玛莎·K·萨维奇（MARSHA K.SAVAGE）著；杨宁，陈荣，卢杨译 其他作品：https://www.jiaokey.com/tag/（美）汤姆·V·萨维奇（TOM V.SAVAGE），（美）玛莎·K·萨维奇（MARSHA K.SAVAGE）著；杨宁，陈荣，卢杨译.html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关键词搜索：https://www.jiaokey.com/tag/成功课堂管理  如何培养学生的自控力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